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ARCHAEOLOGY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curator    </w:t>
      </w:r>
      <w:r>
        <w:t xml:space="preserve">   skull    </w:t>
      </w:r>
      <w:r>
        <w:t xml:space="preserve">   verification    </w:t>
      </w:r>
      <w:r>
        <w:t xml:space="preserve">   history    </w:t>
      </w:r>
      <w:r>
        <w:t xml:space="preserve">   Stonehenge    </w:t>
      </w:r>
      <w:r>
        <w:t xml:space="preserve">   attention    </w:t>
      </w:r>
      <w:r>
        <w:t xml:space="preserve">   equipment    </w:t>
      </w:r>
      <w:r>
        <w:t xml:space="preserve">   quest    </w:t>
      </w:r>
      <w:r>
        <w:t xml:space="preserve">   education    </w:t>
      </w:r>
      <w:r>
        <w:t xml:space="preserve">   information    </w:t>
      </w:r>
      <w:r>
        <w:t xml:space="preserve">   objective    </w:t>
      </w:r>
      <w:r>
        <w:t xml:space="preserve">   report    </w:t>
      </w:r>
      <w:r>
        <w:t xml:space="preserve">   carving    </w:t>
      </w:r>
      <w:r>
        <w:t xml:space="preserve">   financing    </w:t>
      </w:r>
      <w:r>
        <w:t xml:space="preserve">   fossil    </w:t>
      </w:r>
      <w:r>
        <w:t xml:space="preserve">   projection    </w:t>
      </w:r>
      <w:r>
        <w:t xml:space="preserve">   opening    </w:t>
      </w:r>
      <w:r>
        <w:t xml:space="preserve">   landmark    </w:t>
      </w:r>
      <w:r>
        <w:t xml:space="preserve">   bones    </w:t>
      </w:r>
      <w:r>
        <w:t xml:space="preserve">   acquisition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ARCHAEOLOGY</dc:title>
  <dcterms:created xsi:type="dcterms:W3CDTF">2021-10-11T01:31:09Z</dcterms:created>
  <dcterms:modified xsi:type="dcterms:W3CDTF">2021-10-11T01:31:09Z</dcterms:modified>
</cp:coreProperties>
</file>