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 Hezekiah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Dead Sea Scrolls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Bible _______________ can be made more complete with the help of archaeologists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records  the history of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Idols; carved reproductions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 king who built stables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where stables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who built a tunnel to get water into Jerusalem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are several layers of ruins piled up in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Solomon built stables that would hold 500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land of the pyramids where many outstanding discoveries have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Pieces of money which help identify the time period in which a city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Abraham lived before God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ruler who rebuilt an old fortress and named it Antonia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levels of ruins piled up in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household statues taken from Laban by his daughter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king of Israel mentioned inI Kings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hole; what an archaeologist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CROSSWORD PUZZLE</dc:title>
  <dcterms:created xsi:type="dcterms:W3CDTF">2021-10-11T01:30:48Z</dcterms:created>
  <dcterms:modified xsi:type="dcterms:W3CDTF">2021-10-11T01:30:48Z</dcterms:modified>
</cp:coreProperties>
</file>