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 SCRAMBLE</w:t>
      </w:r>
    </w:p>
    <w:p>
      <w:pPr>
        <w:pStyle w:val="Questions"/>
      </w:pPr>
      <w:r>
        <w:t xml:space="preserve">1. WOB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MIA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TAESYF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RERECUV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CDPUMONO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WAORR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TLNFGCHIE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NGIRTS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OCSRS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DUARGARM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NOHC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HTONC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GPIR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GLNO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EOLGV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 SCRAMBLE</dc:title>
  <dcterms:created xsi:type="dcterms:W3CDTF">2021-10-11T01:30:51Z</dcterms:created>
  <dcterms:modified xsi:type="dcterms:W3CDTF">2021-10-11T01:30:51Z</dcterms:modified>
</cp:coreProperties>
</file>