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ARCHIMEDES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Greece    </w:t>
      </w:r>
      <w:r>
        <w:t xml:space="preserve">   Italy    </w:t>
      </w:r>
      <w:r>
        <w:t xml:space="preserve">   Physics    </w:t>
      </w:r>
      <w:r>
        <w:t xml:space="preserve">   Astronomy    </w:t>
      </w:r>
      <w:r>
        <w:t xml:space="preserve">   Engineering    </w:t>
      </w:r>
      <w:r>
        <w:t xml:space="preserve">   Mathematics    </w:t>
      </w:r>
      <w:r>
        <w:t xml:space="preserve">   Syracuse    </w:t>
      </w:r>
      <w:r>
        <w:t xml:space="preserve">   Phidias    </w:t>
      </w:r>
      <w:r>
        <w:t xml:space="preserve">   Sand reckoner    </w:t>
      </w:r>
      <w:r>
        <w:t xml:space="preserve">   Archimedes screw    </w:t>
      </w:r>
      <w:r>
        <w:t xml:space="preserve">   Archimedes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ARCHIMEDES </dc:title>
  <dcterms:created xsi:type="dcterms:W3CDTF">2021-10-11T01:30:51Z</dcterms:created>
  <dcterms:modified xsi:type="dcterms:W3CDTF">2021-10-11T01:30:51Z</dcterms:modified>
</cp:coreProperties>
</file>