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ARCHIVERBA NUM.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Progettò un famoso cetriolo a Londra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Suo è il progetto della sede della DC a 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trova sul tetto di Villa Dall'Ava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Sua è l'immagine coordinata della metro milanese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È considerata la stazione della metropolitana più bella d'Europa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Progettista del ponte sul fiume Basento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Aggettivo usato per descrivere il The Shard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Nome di una famosa cappelleria e di palazzi piemontesi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Tragico fu quello della Grenfell Tower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città dove è nato Richard Rogers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che Stato si trova la Glass House di Philip Johnson?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progettista della chiesa del villaggio “La Martella"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È di balletto quella del Garatti all'Havana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C'è quello di Gerusalemme o di Leonardo Ricci a Caltanissetta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Morì nel ‘65 a Roquebrune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 stroncato da un infarto in una toilette per uomini in una stazione di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Dove è nato Frank Gehry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poltrona di Fantozzi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Nome della lampada di Nouvel e di un famoso pesciolino Disney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Poltrona di design e giocatore di baseball statunitense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ARCHIVERBA NUM. 3</dc:title>
  <dcterms:created xsi:type="dcterms:W3CDTF">2021-10-11T01:32:01Z</dcterms:created>
  <dcterms:modified xsi:type="dcterms:W3CDTF">2021-10-11T01:32:01Z</dcterms:modified>
</cp:coreProperties>
</file>