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PROWLER    </w:t>
      </w:r>
      <w:r>
        <w:t xml:space="preserve">   SABERCAT    </w:t>
      </w:r>
      <w:r>
        <w:t xml:space="preserve">   WILDCAT    </w:t>
      </w:r>
      <w:r>
        <w:t xml:space="preserve">   ZRT    </w:t>
      </w:r>
      <w:r>
        <w:t xml:space="preserve">   THUNDERCAT    </w:t>
      </w:r>
      <w:r>
        <w:t xml:space="preserve">   PANTHER    </w:t>
      </w:r>
      <w:r>
        <w:t xml:space="preserve">   MOUNTAINCAT    </w:t>
      </w:r>
      <w:r>
        <w:t xml:space="preserve">   FIRECAT    </w:t>
      </w:r>
      <w:r>
        <w:t xml:space="preserve">   ELTIGRE    </w:t>
      </w:r>
      <w:r>
        <w:t xml:space="preserve">   CHEETAH    </w:t>
      </w:r>
      <w:r>
        <w:t xml:space="preserve">   KITTYCAT    </w:t>
      </w:r>
      <w:r>
        <w:t xml:space="preserve">   ZR    </w:t>
      </w:r>
      <w:r>
        <w:t xml:space="preserve">   ZL    </w:t>
      </w:r>
      <w:r>
        <w:t xml:space="preserve">   Z1    </w:t>
      </w:r>
      <w:r>
        <w:t xml:space="preserve">   BEARCAT    </w:t>
      </w:r>
      <w:r>
        <w:t xml:space="preserve">   JAG    </w:t>
      </w:r>
      <w:r>
        <w:t xml:space="preserve">   LYNX    </w:t>
      </w:r>
      <w:r>
        <w:t xml:space="preserve">   PANTERA    </w:t>
      </w:r>
      <w:r>
        <w:t xml:space="preserve">   COUGAR    </w:t>
      </w:r>
      <w:r>
        <w:t xml:space="preserve">   PUMA    </w:t>
      </w:r>
      <w:r>
        <w:t xml:space="preserve">   ARCTICCAT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CAT</dc:title>
  <dcterms:created xsi:type="dcterms:W3CDTF">2021-10-11T01:31:27Z</dcterms:created>
  <dcterms:modified xsi:type="dcterms:W3CDTF">2021-10-11T01:31:27Z</dcterms:modified>
</cp:coreProperties>
</file>