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 randoms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protector    </w:t>
      </w:r>
      <w:r>
        <w:t xml:space="preserve">   clothing    </w:t>
      </w:r>
      <w:r>
        <w:t xml:space="preserve">   towels    </w:t>
      </w:r>
      <w:r>
        <w:t xml:space="preserve">   lunch pale    </w:t>
      </w:r>
      <w:r>
        <w:t xml:space="preserve">   wheelchair    </w:t>
      </w:r>
      <w:r>
        <w:t xml:space="preserve">   depend    </w:t>
      </w:r>
      <w:r>
        <w:t xml:space="preserve">   brief    </w:t>
      </w:r>
      <w:r>
        <w:t xml:space="preserve">   changing    </w:t>
      </w:r>
      <w:r>
        <w:t xml:space="preserve">   lisette    </w:t>
      </w:r>
      <w:r>
        <w:t xml:space="preserve">   eight    </w:t>
      </w:r>
      <w:r>
        <w:t xml:space="preserve">   sara    </w:t>
      </w:r>
      <w:r>
        <w:t xml:space="preserve">   jesse    </w:t>
      </w:r>
      <w:r>
        <w:t xml:space="preserve">   case manager    </w:t>
      </w:r>
      <w:r>
        <w:t xml:space="preserve">   multi    </w:t>
      </w:r>
      <w:r>
        <w:t xml:space="preserve">   class    </w:t>
      </w:r>
      <w:r>
        <w:t xml:space="preserve">   comfychair    </w:t>
      </w:r>
      <w:r>
        <w:t xml:space="preserve">   hoyer    </w:t>
      </w:r>
      <w:r>
        <w:t xml:space="preserve">   feeding    </w:t>
      </w:r>
      <w:r>
        <w:t xml:space="preserve">   marty    </w:t>
      </w:r>
      <w:r>
        <w:t xml:space="preserve">   day    </w:t>
      </w:r>
      <w:r>
        <w:t xml:space="preserve">   program    </w:t>
      </w:r>
      <w:r>
        <w:t xml:space="preserve">   ARC    </w:t>
      </w:r>
      <w:r>
        <w:t xml:space="preserve">   elane    </w:t>
      </w:r>
      <w:r>
        <w:t xml:space="preserve">   jaquia    </w:t>
      </w:r>
      <w:r>
        <w:t xml:space="preserve">   julia    </w:t>
      </w:r>
      <w:r>
        <w:t xml:space="preserve">   inamae    </w:t>
      </w:r>
      <w:r>
        <w:t xml:space="preserve">   anna    </w:t>
      </w:r>
      <w:r>
        <w:t xml:space="preserve">   bananas    </w:t>
      </w:r>
      <w:r>
        <w:t xml:space="preserve">   grapes    </w:t>
      </w:r>
      <w:r>
        <w:t xml:space="preserve">   apple    </w:t>
      </w:r>
      <w:r>
        <w:t xml:space="preserve">   james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randoms</dc:title>
  <dcterms:created xsi:type="dcterms:W3CDTF">2021-10-11T01:31:55Z</dcterms:created>
  <dcterms:modified xsi:type="dcterms:W3CDTF">2021-10-11T01:31:55Z</dcterms:modified>
</cp:coreProperties>
</file>