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Scarring of lung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 of ventilation in perfused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Mechanism of artificial respiration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Shortness of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of the lungs to stretch and expand in response to increasing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Osmotic ability of 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Deprivation of oxygen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which creates surface tension within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Life threatening organ dysfunction in response to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in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in the lungs secondary to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Collapse of the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Membrane oxygenator for critical cardiac or respiratory failure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ARDS</dc:title>
  <dcterms:created xsi:type="dcterms:W3CDTF">2021-10-11T01:31:40Z</dcterms:created>
  <dcterms:modified xsi:type="dcterms:W3CDTF">2021-10-11T01:31:40Z</dcterms:modified>
</cp:coreProperties>
</file>