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ARDUINO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OPEN CIRCUIT    </w:t>
      </w:r>
      <w:r>
        <w:t xml:space="preserve">   CLOSED CIRCUIT    </w:t>
      </w:r>
      <w:r>
        <w:t xml:space="preserve">   ANALOG    </w:t>
      </w:r>
      <w:r>
        <w:t xml:space="preserve">   SENSOR    </w:t>
      </w:r>
      <w:r>
        <w:t xml:space="preserve">   SERIES CIRCUIT    </w:t>
      </w:r>
      <w:r>
        <w:t xml:space="preserve">   DIGITAL    </w:t>
      </w:r>
      <w:r>
        <w:t xml:space="preserve">   VOLTAGE    </w:t>
      </w:r>
      <w:r>
        <w:t xml:space="preserve">   SKETCH    </w:t>
      </w:r>
      <w:r>
        <w:t xml:space="preserve">   CURRENT    </w:t>
      </w:r>
      <w:r>
        <w:t xml:space="preserve">   GROUND    </w:t>
      </w:r>
      <w:r>
        <w:t xml:space="preserve">   LOOP    </w:t>
      </w:r>
      <w:r>
        <w:t xml:space="preserve">   BREADBOARD    </w:t>
      </w:r>
      <w:r>
        <w:t xml:space="preserve">   INPUT    </w:t>
      </w:r>
      <w:r>
        <w:t xml:space="preserve">   OUTPUT    </w:t>
      </w:r>
      <w:r>
        <w:t xml:space="preserve">   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ARDUINO</dc:title>
  <dcterms:created xsi:type="dcterms:W3CDTF">2021-10-11T01:32:02Z</dcterms:created>
  <dcterms:modified xsi:type="dcterms:W3CDTF">2021-10-11T01:32:02Z</dcterms:modified>
</cp:coreProperties>
</file>