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AREA</w:t>
      </w:r>
    </w:p>
    <w:p>
      <w:pPr>
        <w:pStyle w:val="Questions"/>
      </w:pPr>
      <w:r>
        <w:t xml:space="preserve">1. ARAE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HGTNLE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IHWDT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EASB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ITHHEG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ITERREPEM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VOULME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TSNIU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EMREATNUESM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CERENTTEIM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ERMTE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</dc:title>
  <dcterms:created xsi:type="dcterms:W3CDTF">2021-10-11T01:32:40Z</dcterms:created>
  <dcterms:modified xsi:type="dcterms:W3CDTF">2021-10-11T01:32:40Z</dcterms:modified>
</cp:coreProperties>
</file>