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Astride Briand    </w:t>
      </w:r>
      <w:r>
        <w:t xml:space="preserve">   Charles. G. Dawes    </w:t>
      </w:r>
      <w:r>
        <w:t xml:space="preserve">   courtdawg    </w:t>
      </w:r>
      <w:r>
        <w:t xml:space="preserve">   Dawes Plan    </w:t>
      </w:r>
      <w:r>
        <w:t xml:space="preserve">   Disarmament Conferences    </w:t>
      </w:r>
      <w:r>
        <w:t xml:space="preserve">   fallon    </w:t>
      </w:r>
      <w:r>
        <w:t xml:space="preserve">   Five-Power Treaty    </w:t>
      </w:r>
      <w:r>
        <w:t xml:space="preserve">   Four-Power Treaty    </w:t>
      </w:r>
      <w:r>
        <w:t xml:space="preserve">   Frank B. Kellogg    </w:t>
      </w:r>
      <w:r>
        <w:t xml:space="preserve">   Good Neighbor    </w:t>
      </w:r>
      <w:r>
        <w:t xml:space="preserve">   Great Depression    </w:t>
      </w:r>
      <w:r>
        <w:t xml:space="preserve">   isabella    </w:t>
      </w:r>
      <w:r>
        <w:t xml:space="preserve">   Kellogg-Briand Peace Pact    </w:t>
      </w:r>
      <w:r>
        <w:t xml:space="preserve">   Latin America    </w:t>
      </w:r>
      <w:r>
        <w:t xml:space="preserve">   Mexico    </w:t>
      </w:r>
      <w:r>
        <w:t xml:space="preserve">   Naval Conference    </w:t>
      </w:r>
      <w:r>
        <w:t xml:space="preserve">   Nine-Power Treaty    </w:t>
      </w:r>
      <w:r>
        <w:t xml:space="preserve">   tyler    </w:t>
      </w:r>
      <w:r>
        <w:t xml:space="preserve">   Young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4</dc:title>
  <dcterms:created xsi:type="dcterms:W3CDTF">2021-10-11T01:31:05Z</dcterms:created>
  <dcterms:modified xsi:type="dcterms:W3CDTF">2021-10-11T01:31:05Z</dcterms:modified>
</cp:coreProperties>
</file>