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AREA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Accidents    </w:t>
      </w:r>
      <w:r>
        <w:t xml:space="preserve">   Aliens    </w:t>
      </w:r>
      <w:r>
        <w:t xml:space="preserve">   Atomic    </w:t>
      </w:r>
      <w:r>
        <w:t xml:space="preserve">   Boomtown    </w:t>
      </w:r>
      <w:r>
        <w:t xml:space="preserve">   CIA    </w:t>
      </w:r>
      <w:r>
        <w:t xml:space="preserve">   Diplomacy    </w:t>
      </w:r>
      <w:r>
        <w:t xml:space="preserve">   Dreamland    </w:t>
      </w:r>
      <w:r>
        <w:t xml:space="preserve">   Nevada    </w:t>
      </w:r>
      <w:r>
        <w:t xml:space="preserve">   Nuclear    </w:t>
      </w:r>
      <w:r>
        <w:t xml:space="preserve">   Oxcart    </w:t>
      </w:r>
      <w:r>
        <w:t xml:space="preserve">   Roswell    </w:t>
      </w:r>
      <w:r>
        <w:t xml:space="preserve">   Secret    </w:t>
      </w:r>
      <w:r>
        <w:t xml:space="preserve">   Spy plane    </w:t>
      </w:r>
      <w:r>
        <w:t xml:space="preserve">   technology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51</dc:title>
  <dcterms:created xsi:type="dcterms:W3CDTF">2021-10-11T01:31:43Z</dcterms:created>
  <dcterms:modified xsi:type="dcterms:W3CDTF">2021-10-11T01:31:43Z</dcterms:modified>
</cp:coreProperties>
</file>