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AREA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shapes are ___________ when you can Turn, Flip and/or Slide one so it fits exactly on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all its sides of the same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size of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4-sided flat shape with straight sides where opposite sides are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3-sided polygon (a flat shape with straight sides).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vertical distance from top to bottom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that is at a right angle (90°) to another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four-sided figure with four straight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4-sided flat shape with straight sides that has a pair of opposite sides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lines or sides are always the same distance apart and never touching.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measurement of length in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surface a solid object stands on, or the bottom line of a shape such as a triangle or rectangle.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puzzle</dc:title>
  <dcterms:created xsi:type="dcterms:W3CDTF">2021-10-11T01:30:59Z</dcterms:created>
  <dcterms:modified xsi:type="dcterms:W3CDTF">2021-10-11T01:30:59Z</dcterms:modified>
</cp:coreProperties>
</file>