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AR/ER/IR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or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respond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end or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AR/ER/IR Verbs</dc:title>
  <dcterms:created xsi:type="dcterms:W3CDTF">2021-10-11T01:30:59Z</dcterms:created>
  <dcterms:modified xsi:type="dcterms:W3CDTF">2021-10-11T01:30:59Z</dcterms:modified>
</cp:coreProperties>
</file>