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ARETHA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 NATURAL WOMAN    </w:t>
      </w:r>
      <w:r>
        <w:t xml:space="preserve">   ARISTA    </w:t>
      </w:r>
      <w:r>
        <w:t xml:space="preserve">   BILLBOARD    </w:t>
      </w:r>
      <w:r>
        <w:t xml:space="preserve">   COLUMBIA    </w:t>
      </w:r>
      <w:r>
        <w:t xml:space="preserve">   DETROIT    </w:t>
      </w:r>
      <w:r>
        <w:t xml:space="preserve">   GOSPEL    </w:t>
      </w:r>
      <w:r>
        <w:t xml:space="preserve">   GRAMMY    </w:t>
      </w:r>
      <w:r>
        <w:t xml:space="preserve">   HARVARD    </w:t>
      </w:r>
      <w:r>
        <w:t xml:space="preserve">   MEMPHIS    </w:t>
      </w:r>
      <w:r>
        <w:t xml:space="preserve">   PREACHER    </w:t>
      </w:r>
      <w:r>
        <w:t xml:space="preserve">   QUEEN OF SOUL    </w:t>
      </w:r>
      <w:r>
        <w:t xml:space="preserve">   RESPECT    </w:t>
      </w:r>
      <w:r>
        <w:t xml:space="preserve">   SINGER    </w:t>
      </w:r>
      <w:r>
        <w:t xml:space="preserve">   SONGS OF FAITH    </w:t>
      </w:r>
      <w:r>
        <w:t xml:space="preserve">   TENNESSEE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ARETHA FRANKLIN</dc:title>
  <dcterms:created xsi:type="dcterms:W3CDTF">2021-10-11T01:30:56Z</dcterms:created>
  <dcterms:modified xsi:type="dcterms:W3CDTF">2021-10-11T01:30:56Z</dcterms:modified>
</cp:coreProperties>
</file>