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"ARE" VERBS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dommandare    </w:t>
      </w:r>
      <w:r>
        <w:t xml:space="preserve">   usare    </w:t>
      </w:r>
      <w:r>
        <w:t xml:space="preserve">   suonare    </w:t>
      </w:r>
      <w:r>
        <w:t xml:space="preserve">   studiare    </w:t>
      </w:r>
      <w:r>
        <w:t xml:space="preserve">   preparare    </w:t>
      </w:r>
      <w:r>
        <w:t xml:space="preserve">   parlare    </w:t>
      </w:r>
      <w:r>
        <w:t xml:space="preserve">   mangiare    </w:t>
      </w:r>
      <w:r>
        <w:t xml:space="preserve">   lavorare    </w:t>
      </w:r>
      <w:r>
        <w:t xml:space="preserve">   insegnare    </w:t>
      </w:r>
      <w:r>
        <w:t xml:space="preserve">   imparare    </w:t>
      </w:r>
      <w:r>
        <w:t xml:space="preserve">   guardare    </w:t>
      </w:r>
      <w:r>
        <w:t xml:space="preserve">   giocare    </w:t>
      </w:r>
      <w:r>
        <w:t xml:space="preserve">   desiderare    </w:t>
      </w:r>
      <w:r>
        <w:t xml:space="preserve">   cucinare    </w:t>
      </w:r>
      <w:r>
        <w:t xml:space="preserve">   cliccare    </w:t>
      </w:r>
      <w:r>
        <w:t xml:space="preserve">   cantare    </w:t>
      </w:r>
      <w:r>
        <w:t xml:space="preserve">   camminare    </w:t>
      </w:r>
      <w:r>
        <w:t xml:space="preserve">   ballare    </w:t>
      </w:r>
      <w:r>
        <w:t xml:space="preserve">   ascoltare    </w:t>
      </w:r>
      <w:r>
        <w:t xml:space="preserve">   aiutare    </w:t>
      </w:r>
      <w:r>
        <w:t xml:space="preserve">   abitare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"ARE" VERBS</dc:title>
  <dcterms:created xsi:type="dcterms:W3CDTF">2021-10-10T23:50:22Z</dcterms:created>
  <dcterms:modified xsi:type="dcterms:W3CDTF">2021-10-10T23:50:22Z</dcterms:modified>
</cp:coreProperties>
</file>