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 YOU A GOLD DIGGER</w:t>
      </w:r>
    </w:p>
    <w:p>
      <w:pPr>
        <w:pStyle w:val="Questions"/>
      </w:pPr>
      <w:r>
        <w:t xml:space="preserve">1. OLDG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PUOGR 11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MTENLEE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LAMET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OTAMIC MBRENU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TGRBIH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OFTS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YWOLEL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DIERDHS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ECEND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GOLD    </w:t>
      </w:r>
      <w:r>
        <w:t xml:space="preserve">   GROUP 11    </w:t>
      </w:r>
      <w:r>
        <w:t xml:space="preserve">   ELEMENT    </w:t>
      </w:r>
      <w:r>
        <w:t xml:space="preserve">   METAL    </w:t>
      </w:r>
      <w:r>
        <w:t xml:space="preserve">   ATOMIC NUMBER     </w:t>
      </w:r>
      <w:r>
        <w:t xml:space="preserve">   BRIGHT    </w:t>
      </w:r>
      <w:r>
        <w:t xml:space="preserve">   SOFT    </w:t>
      </w:r>
      <w:r>
        <w:t xml:space="preserve">   YELLOW    </w:t>
      </w:r>
      <w:r>
        <w:t xml:space="preserve">   REDDISH    </w:t>
      </w:r>
      <w:r>
        <w:t xml:space="preserve">   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A GOLD DIGGER</dc:title>
  <dcterms:created xsi:type="dcterms:W3CDTF">2021-10-11T01:31:38Z</dcterms:created>
  <dcterms:modified xsi:type="dcterms:W3CDTF">2021-10-11T01:31:38Z</dcterms:modified>
</cp:coreProperties>
</file>