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 YOU LOST IN THE WORLD LIKE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APPRECIER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TOMBER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FAIRE SEMBLANT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CONTENT/HEUREUX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ORDINATEUR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SENSATIONNEL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(SE) SENTIR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SUICIDER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ÊTRE INDIFFERENT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 LIEU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LOST IN THE WORLD LIKE ME?</dc:title>
  <dcterms:created xsi:type="dcterms:W3CDTF">2021-10-11T01:32:33Z</dcterms:created>
  <dcterms:modified xsi:type="dcterms:W3CDTF">2021-10-11T01:32:33Z</dcterms:modified>
</cp:coreProperties>
</file>