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LOST IN THE WORLD LIKE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ordinateur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tomber 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faire semblant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suicider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sensationnel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(se) sentir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être indifférent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content/heureux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 lieu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lugubre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LOST IN THE WORLD LIKE ME?</dc:title>
  <dcterms:created xsi:type="dcterms:W3CDTF">2021-10-11T01:32:35Z</dcterms:created>
  <dcterms:modified xsi:type="dcterms:W3CDTF">2021-10-11T01:32:35Z</dcterms:modified>
</cp:coreProperties>
</file>