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 YOU WORTHY?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genocide    </w:t>
      </w:r>
      <w:r>
        <w:t xml:space="preserve">   Annex    </w:t>
      </w:r>
      <w:r>
        <w:t xml:space="preserve">   Amsterdam    </w:t>
      </w:r>
      <w:r>
        <w:t xml:space="preserve">   Third Reich    </w:t>
      </w:r>
      <w:r>
        <w:t xml:space="preserve">   Kristallnacht    </w:t>
      </w:r>
      <w:r>
        <w:t xml:space="preserve">   Jews    </w:t>
      </w:r>
      <w:r>
        <w:t xml:space="preserve">   Holocaust    </w:t>
      </w:r>
      <w:r>
        <w:t xml:space="preserve">   Ghetto    </w:t>
      </w:r>
      <w:r>
        <w:t xml:space="preserve">   Anne Frank    </w:t>
      </w:r>
      <w:r>
        <w:t xml:space="preserve">   Nazi    </w:t>
      </w:r>
      <w:r>
        <w:t xml:space="preserve">   Adolf Hitler     </w:t>
      </w:r>
      <w:r>
        <w:t xml:space="preserve">   Auschwitz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WORTHY?</dc:title>
  <dcterms:created xsi:type="dcterms:W3CDTF">2021-10-11T01:30:52Z</dcterms:created>
  <dcterms:modified xsi:type="dcterms:W3CDTF">2021-10-11T01:30:52Z</dcterms:modified>
</cp:coreProperties>
</file>