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ARFID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smell    </w:t>
      </w:r>
      <w:r>
        <w:t xml:space="preserve">   taste    </w:t>
      </w:r>
      <w:r>
        <w:t xml:space="preserve">   lack of appetite    </w:t>
      </w:r>
      <w:r>
        <w:t xml:space="preserve">   supplements    </w:t>
      </w:r>
      <w:r>
        <w:t xml:space="preserve">   weight    </w:t>
      </w:r>
      <w:r>
        <w:t xml:space="preserve">   fear    </w:t>
      </w:r>
      <w:r>
        <w:t xml:space="preserve">   pickiness    </w:t>
      </w:r>
      <w:r>
        <w:t xml:space="preserve">   emotion    </w:t>
      </w:r>
      <w:r>
        <w:t xml:space="preserve">   anxiety    </w:t>
      </w:r>
      <w:r>
        <w:t xml:space="preserve">   collaborative    </w:t>
      </w:r>
      <w:r>
        <w:t xml:space="preserve">   sociocultural    </w:t>
      </w:r>
      <w:r>
        <w:t xml:space="preserve">   Psychological    </w:t>
      </w:r>
      <w:r>
        <w:t xml:space="preserve">   genetic    </w:t>
      </w:r>
      <w:r>
        <w:t xml:space="preserve">   therapy    </w:t>
      </w:r>
      <w:r>
        <w:t xml:space="preserve">   exposure    </w:t>
      </w:r>
      <w:r>
        <w:t xml:space="preserve">   nutritional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ARFID</dc:title>
  <dcterms:created xsi:type="dcterms:W3CDTF">2021-10-11T01:32:14Z</dcterms:created>
  <dcterms:modified xsi:type="dcterms:W3CDTF">2021-10-11T01:32:14Z</dcterms:modified>
</cp:coreProperties>
</file>