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CREDIBLE    </w:t>
      </w:r>
      <w:r>
        <w:t xml:space="preserve">   CONVINCE    </w:t>
      </w:r>
      <w:r>
        <w:t xml:space="preserve">   RESEARCH    </w:t>
      </w:r>
      <w:r>
        <w:t xml:space="preserve">   COUNTERARGUMENT    </w:t>
      </w:r>
      <w:r>
        <w:t xml:space="preserve">   OPPOSITION    </w:t>
      </w:r>
      <w:r>
        <w:t xml:space="preserve">   REFUTE    </w:t>
      </w:r>
      <w:r>
        <w:t xml:space="preserve">   ACKNOWLEDGE    </w:t>
      </w:r>
      <w:r>
        <w:t xml:space="preserve">   STATISTICS    </w:t>
      </w:r>
      <w:r>
        <w:t xml:space="preserve">   SUBSTANTIATE    </w:t>
      </w:r>
      <w:r>
        <w:t xml:space="preserve">   EVIDENCE    </w:t>
      </w:r>
      <w:r>
        <w:t xml:space="preserve">   ASSERTION    </w:t>
      </w:r>
      <w:r>
        <w:t xml:space="preserve">   PERSUADE    </w:t>
      </w:r>
      <w:r>
        <w:t xml:space="preserve">   ARGUMENT    </w:t>
      </w:r>
      <w:r>
        <w:t xml:space="preserve">   FACT    </w:t>
      </w:r>
      <w:r>
        <w:t xml:space="preserve">   CONNOTATION    </w:t>
      </w:r>
      <w:r>
        <w:t xml:space="preserve">   DENOTATION    </w:t>
      </w:r>
      <w:r>
        <w:t xml:space="preserve">   OPINION    </w:t>
      </w:r>
      <w:r>
        <w:t xml:space="preserve">   SUBJECTIVE    </w:t>
      </w:r>
      <w:r>
        <w:t xml:space="preserve">   OBJECTIVE    </w:t>
      </w:r>
      <w:r>
        <w:t xml:space="preserve">   ESSAY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2021-10-12T13:55:32Z</dcterms:created>
  <dcterms:modified xsi:type="dcterms:W3CDTF">2021-10-12T13:55:32Z</dcterms:modified>
</cp:coreProperties>
</file>