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translating words or text from one language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or know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cause, explanation, or justification for an action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or assert that something is the case, typically without providing evidence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meant by a word, text, concept, or action or the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assembly or meeting, especially a social or festive one or one held for a specific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convey that something is claimed to be the case or have taken place, although there is no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available body of facts or information indicating whether a belief or proposition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verbal or written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in number;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take, hold, or deploy (something) as a means of accomplishing a purpose or achieving a result; employ: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interpret (something or someone)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or state of being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</dc:title>
  <dcterms:created xsi:type="dcterms:W3CDTF">2021-10-11T01:31:11Z</dcterms:created>
  <dcterms:modified xsi:type="dcterms:W3CDTF">2021-10-11T01:31:11Z</dcterms:modified>
</cp:coreProperties>
</file>