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ARIANA GRANDE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SWEET LIKE CANDY    </w:t>
      </w:r>
      <w:r>
        <w:t xml:space="preserve">   LOVE ME HARDER    </w:t>
      </w:r>
      <w:r>
        <w:t xml:space="preserve">   EVERYDAY    </w:t>
      </w:r>
      <w:r>
        <w:t xml:space="preserve">   HIGH HEELS    </w:t>
      </w:r>
      <w:r>
        <w:t xml:space="preserve">   VICTORIOUS    </w:t>
      </w:r>
      <w:r>
        <w:t xml:space="preserve">   VIVA GLAM    </w:t>
      </w:r>
      <w:r>
        <w:t xml:space="preserve">   MY EVERYTHING    </w:t>
      </w:r>
      <w:r>
        <w:t xml:space="preserve">   DANGEROUS WOMAN    </w:t>
      </w:r>
      <w:r>
        <w:t xml:space="preserve">   YOURS TRULY    </w:t>
      </w:r>
      <w:r>
        <w:t xml:space="preserve">   TOULOUSE    </w:t>
      </w:r>
      <w:r>
        <w:t xml:space="preserve">   COCO    </w:t>
      </w:r>
      <w:r>
        <w:t xml:space="preserve">   FRANKIE    </w:t>
      </w:r>
      <w:r>
        <w:t xml:space="preserve">   ARI    </w:t>
      </w:r>
      <w:r>
        <w:t xml:space="preserve">   MOONLIGHT    </w:t>
      </w:r>
      <w:r>
        <w:t xml:space="preserve">   SAM AND CAT    </w:t>
      </w:r>
      <w:r>
        <w:t xml:space="preserve">   GREEDY    </w:t>
      </w:r>
      <w:r>
        <w:t xml:space="preserve">   CAT EARS    </w:t>
      </w:r>
      <w:r>
        <w:t xml:space="preserve">   BE MY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 WORD SEARCH </dc:title>
  <dcterms:created xsi:type="dcterms:W3CDTF">2021-10-11T01:32:03Z</dcterms:created>
  <dcterms:modified xsi:type="dcterms:W3CDTF">2021-10-11T01:32:03Z</dcterms:modified>
</cp:coreProperties>
</file>