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ARICAN AMERICAN/PUERTO RICANS WE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RAFAEL CORDERO    </w:t>
      </w:r>
      <w:r>
        <w:t xml:space="preserve">   MARTIN LUTHER KING    </w:t>
      </w:r>
      <w:r>
        <w:t xml:space="preserve">   KOBE BRYANT    </w:t>
      </w:r>
      <w:r>
        <w:t xml:space="preserve">   RITA MORENO    </w:t>
      </w:r>
      <w:r>
        <w:t xml:space="preserve">   WHOOPI GOLDBERG    </w:t>
      </w:r>
      <w:r>
        <w:t xml:space="preserve">   SERENA WILLIAMS    </w:t>
      </w:r>
      <w:r>
        <w:t xml:space="preserve">   WILFRED BENITEZ    </w:t>
      </w:r>
      <w:r>
        <w:t xml:space="preserve">   EVA CRUZ    </w:t>
      </w:r>
      <w:r>
        <w:t xml:space="preserve">   JOSE CELSO BARBOSA    </w:t>
      </w:r>
      <w:r>
        <w:t xml:space="preserve">   MICHAEL JORDAN    </w:t>
      </w:r>
      <w:r>
        <w:t xml:space="preserve">   OPRAH WINFREY    </w:t>
      </w:r>
      <w:r>
        <w:t xml:space="preserve">   BARACK OBAMA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ARICAN AMERICAN/PUERTO RICANS WE KNOW</dc:title>
  <dcterms:created xsi:type="dcterms:W3CDTF">2021-10-11T01:32:15Z</dcterms:created>
  <dcterms:modified xsi:type="dcterms:W3CDTF">2021-10-11T01:32:15Z</dcterms:modified>
</cp:coreProperties>
</file>