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student    </w:t>
      </w:r>
      <w:r>
        <w:t xml:space="preserve">   daughter    </w:t>
      </w:r>
      <w:r>
        <w:t xml:space="preserve">   cousin    </w:t>
      </w:r>
      <w:r>
        <w:t xml:space="preserve">   pretty    </w:t>
      </w:r>
      <w:r>
        <w:t xml:space="preserve">   cute    </w:t>
      </w:r>
      <w:r>
        <w:t xml:space="preserve">   funny    </w:t>
      </w:r>
      <w:r>
        <w:t xml:space="preserve">   princess    </w:t>
      </w:r>
      <w:r>
        <w:t xml:space="preserve">   mermaids    </w:t>
      </w:r>
      <w:r>
        <w:t xml:space="preserve">   joyful    </w:t>
      </w:r>
      <w:r>
        <w:t xml:space="preserve">   colorful    </w:t>
      </w:r>
      <w:r>
        <w:t xml:space="preserve">   greatful    </w:t>
      </w:r>
      <w:r>
        <w:t xml:space="preserve">   hopeful    </w:t>
      </w:r>
      <w:r>
        <w:t xml:space="preserve">   unicorns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ARIELLE</dc:title>
  <dcterms:created xsi:type="dcterms:W3CDTF">2021-10-11T01:32:44Z</dcterms:created>
  <dcterms:modified xsi:type="dcterms:W3CDTF">2021-10-11T01:32:44Z</dcterms:modified>
</cp:coreProperties>
</file>