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 of A 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Colors are Blue &amp;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Reptile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original _________ was shipped stone-by-stone and reconstructed in Lake Havasu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MLB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ASU 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Arizona became the ________ State on February 14,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where the boundaries meet for Colorado, Utah, New Mexico, and Arizona.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NHL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Arizona 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Neckwear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two largest manmade lakes in the U.S. are _____ and Lake Powell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</dc:title>
  <dcterms:created xsi:type="dcterms:W3CDTF">2021-10-11T01:32:08Z</dcterms:created>
  <dcterms:modified xsi:type="dcterms:W3CDTF">2021-10-11T01:32:08Z</dcterms:modified>
</cp:coreProperties>
</file>