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ARIZONA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Avondale    </w:t>
      </w:r>
      <w:r>
        <w:t xml:space="preserve">   Scottsdale    </w:t>
      </w:r>
      <w:r>
        <w:t xml:space="preserve">   Chandler    </w:t>
      </w:r>
      <w:r>
        <w:t xml:space="preserve">   Gilbert    </w:t>
      </w:r>
      <w:r>
        <w:t xml:space="preserve">   Sedona    </w:t>
      </w:r>
      <w:r>
        <w:t xml:space="preserve">   Tucson    </w:t>
      </w:r>
      <w:r>
        <w:t xml:space="preserve">   Waddell    </w:t>
      </w:r>
      <w:r>
        <w:t xml:space="preserve">   Surprise    </w:t>
      </w:r>
      <w:r>
        <w:t xml:space="preserve">   Litchfield    </w:t>
      </w:r>
      <w:r>
        <w:t xml:space="preserve">   Goodyear    </w:t>
      </w:r>
      <w:r>
        <w:t xml:space="preserve">   Prescott    </w:t>
      </w:r>
      <w:r>
        <w:t xml:space="preserve">   Payson    </w:t>
      </w:r>
      <w:r>
        <w:t xml:space="preserve">   Flagstaff    </w:t>
      </w:r>
      <w:r>
        <w:t xml:space="preserve">   Mesa    </w:t>
      </w:r>
      <w:r>
        <w:t xml:space="preserve">   Phoenix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CITIES</dc:title>
  <dcterms:created xsi:type="dcterms:W3CDTF">2021-10-12T20:18:51Z</dcterms:created>
  <dcterms:modified xsi:type="dcterms:W3CDTF">2021-10-12T20:18:51Z</dcterms:modified>
</cp:coreProperties>
</file>