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ARIZONA CITIES AND STUFF WORD SCRAMBLE</w:t>
      </w:r>
    </w:p>
    <w:p>
      <w:pPr>
        <w:pStyle w:val="Questions"/>
      </w:pPr>
      <w:r>
        <w:t xml:space="preserve">1. XEPONHI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OADSNE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IESRUSPR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EWN RVRIE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TCSCAU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AEHT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EUSNST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NMNAISOUT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DRGAN YNACNO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DESETR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 CITIES AND STUFF WORD SCRAMBLE</dc:title>
  <dcterms:created xsi:type="dcterms:W3CDTF">2021-10-11T01:32:39Z</dcterms:created>
  <dcterms:modified xsi:type="dcterms:W3CDTF">2021-10-11T01:32:39Z</dcterms:modified>
</cp:coreProperties>
</file>