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ARLINGTON NATIONAL CEMETERY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Soldier Or Guard Called Whose Job Is To Stand And Keep Watch Of The Tomb Of The Unknown Soilder?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 Plays The Taps At The End Of Each Ceremony At Arlington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plant flags in front of every tombstone at Arlington on what National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Kennedy, what other President is buried at Arlington?  William Howard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Owned The Land Before It Was A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President's Tomb Has An Eternal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Vehicle Is Used For A Military Funeral? (It's a type of wagon.)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what war did the Union need a National Cemetery to bury soldiers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at Arlington is made of white marble and its where the United States holds its official ceremonies to honor our National Service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The Arlington National Cemetery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space shuttle did seven crew members die aboard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Heather Lynn _____________ Was The First Female To Guard The Tomb.  (Also known as Mrs. Ritzler's sister inlaw.)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Received The Most Honors Of Any WWII Veterans? (Also a movie star.)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Presidents Are Buried At Arlington National Cemetery?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ARLINGTON NATIONAL CEMETERY</dc:title>
  <dcterms:created xsi:type="dcterms:W3CDTF">2021-10-11T01:32:24Z</dcterms:created>
  <dcterms:modified xsi:type="dcterms:W3CDTF">2021-10-11T01:32:24Z</dcterms:modified>
</cp:coreProperties>
</file>