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ARMOR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EPHESIANS    </w:t>
      </w:r>
      <w:r>
        <w:t xml:space="preserve">   WITHSTAND    </w:t>
      </w:r>
      <w:r>
        <w:t xml:space="preserve">   STAND    </w:t>
      </w:r>
      <w:r>
        <w:t xml:space="preserve">   PRAYER    </w:t>
      </w:r>
      <w:r>
        <w:t xml:space="preserve">   FIERY DARTS    </w:t>
      </w:r>
      <w:r>
        <w:t xml:space="preserve">   WRESTLE    </w:t>
      </w:r>
      <w:r>
        <w:t xml:space="preserve">   MIGHT    </w:t>
      </w:r>
      <w:r>
        <w:t xml:space="preserve">   POWER    </w:t>
      </w:r>
      <w:r>
        <w:t xml:space="preserve">   LORD    </w:t>
      </w:r>
      <w:r>
        <w:t xml:space="preserve">   STRONG    </w:t>
      </w:r>
      <w:r>
        <w:t xml:space="preserve">   ARMOR OF GOD    </w:t>
      </w:r>
      <w:r>
        <w:t xml:space="preserve">   FAITH    </w:t>
      </w:r>
      <w:r>
        <w:t xml:space="preserve">   SHIELD    </w:t>
      </w:r>
      <w:r>
        <w:t xml:space="preserve">   PEACE    </w:t>
      </w:r>
      <w:r>
        <w:t xml:space="preserve">   GOSPEL    </w:t>
      </w:r>
      <w:r>
        <w:t xml:space="preserve">   FEET    </w:t>
      </w:r>
      <w:r>
        <w:t xml:space="preserve">   TRUTH    </w:t>
      </w:r>
      <w:r>
        <w:t xml:space="preserve">   BELT    </w:t>
      </w:r>
      <w:r>
        <w:t xml:space="preserve">   SPIRIT    </w:t>
      </w:r>
      <w:r>
        <w:t xml:space="preserve">   SWORD    </w:t>
      </w:r>
      <w:r>
        <w:t xml:space="preserve">   RIGHTEOUSNESS    </w:t>
      </w:r>
      <w:r>
        <w:t xml:space="preserve">   BREASTPLATE    </w:t>
      </w:r>
      <w:r>
        <w:t xml:space="preserve">   SALVATION    </w:t>
      </w:r>
      <w:r>
        <w:t xml:space="preserve">   HELMET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ARMOR OF GOD</dc:title>
  <dcterms:created xsi:type="dcterms:W3CDTF">2021-10-11T01:33:46Z</dcterms:created>
  <dcterms:modified xsi:type="dcterms:W3CDTF">2021-10-11T01:33:46Z</dcterms:modified>
</cp:coreProperties>
</file>