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ARMOR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ARM    </w:t>
      </w:r>
      <w:r>
        <w:t xml:space="preserve">   ARMOR    </w:t>
      </w:r>
      <w:r>
        <w:t xml:space="preserve">   BELT    </w:t>
      </w:r>
      <w:r>
        <w:t xml:space="preserve">   BREASTPLATE    </w:t>
      </w:r>
      <w:r>
        <w:t xml:space="preserve">   EPHESIANS    </w:t>
      </w:r>
      <w:r>
        <w:t xml:space="preserve">   FAITH    </w:t>
      </w:r>
      <w:r>
        <w:t xml:space="preserve">   FEET    </w:t>
      </w:r>
      <w:r>
        <w:t xml:space="preserve">   GOD    </w:t>
      </w:r>
      <w:r>
        <w:t xml:space="preserve">   GOSPEL    </w:t>
      </w:r>
      <w:r>
        <w:t xml:space="preserve">   HELMET    </w:t>
      </w:r>
      <w:r>
        <w:t xml:space="preserve">   OF    </w:t>
      </w:r>
      <w:r>
        <w:t xml:space="preserve">   PEACE    </w:t>
      </w:r>
      <w:r>
        <w:t xml:space="preserve">   PRAYER    </w:t>
      </w:r>
      <w:r>
        <w:t xml:space="preserve">   PREPARATION    </w:t>
      </w:r>
      <w:r>
        <w:t xml:space="preserve">   RIGHTOUSNESS    </w:t>
      </w:r>
      <w:r>
        <w:t xml:space="preserve">   SALVATION    </w:t>
      </w:r>
      <w:r>
        <w:t xml:space="preserve">   SHIELD    </w:t>
      </w:r>
      <w:r>
        <w:t xml:space="preserve">   SHOD    </w:t>
      </w:r>
      <w:r>
        <w:t xml:space="preserve">   SIX    </w:t>
      </w:r>
      <w:r>
        <w:t xml:space="preserve">   SPIRIT    </w:t>
      </w:r>
      <w:r>
        <w:t xml:space="preserve">   STAND    </w:t>
      </w:r>
      <w:r>
        <w:t xml:space="preserve">   SWORD    </w:t>
      </w:r>
      <w:r>
        <w:t xml:space="preserve">   TRUTH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ARMOR OF GOD</dc:title>
  <dcterms:created xsi:type="dcterms:W3CDTF">2021-10-11T01:32:34Z</dcterms:created>
  <dcterms:modified xsi:type="dcterms:W3CDTF">2021-10-11T01:32:34Z</dcterms:modified>
</cp:coreProperties>
</file>