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ARMOR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Salvation    </w:t>
      </w:r>
      <w:r>
        <w:t xml:space="preserve">   Spirit    </w:t>
      </w:r>
      <w:r>
        <w:t xml:space="preserve">   Righteousness    </w:t>
      </w:r>
      <w:r>
        <w:t xml:space="preserve">   Faith    </w:t>
      </w:r>
      <w:r>
        <w:t xml:space="preserve">   Belt    </w:t>
      </w:r>
      <w:r>
        <w:t xml:space="preserve">   Helmet    </w:t>
      </w:r>
      <w:r>
        <w:t xml:space="preserve">   Gospel    </w:t>
      </w:r>
      <w:r>
        <w:t xml:space="preserve">   Sword    </w:t>
      </w:r>
      <w:r>
        <w:t xml:space="preserve">   Breastplate    </w:t>
      </w:r>
      <w:r>
        <w:t xml:space="preserve">   Peace    </w:t>
      </w:r>
      <w:r>
        <w:t xml:space="preserve">   Truth    </w:t>
      </w:r>
      <w:r>
        <w:t xml:space="preserve">   Shield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ARMOR OF GOD</dc:title>
  <dcterms:created xsi:type="dcterms:W3CDTF">2021-10-11T01:33:08Z</dcterms:created>
  <dcterms:modified xsi:type="dcterms:W3CDTF">2021-10-11T01:33:08Z</dcterms:modified>
</cp:coreProperties>
</file>