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SWORD    </w:t>
      </w:r>
      <w:r>
        <w:t xml:space="preserve">   PEACE    </w:t>
      </w:r>
      <w:r>
        <w:t xml:space="preserve">   SANDALS    </w:t>
      </w:r>
      <w:r>
        <w:t xml:space="preserve">   RIGHTEOUSNESS    </w:t>
      </w:r>
      <w:r>
        <w:t xml:space="preserve">   BREASTPLATE    </w:t>
      </w:r>
      <w:r>
        <w:t xml:space="preserve">   TRUTH    </w:t>
      </w:r>
      <w:r>
        <w:t xml:space="preserve">   BELT    </w:t>
      </w:r>
      <w:r>
        <w:t xml:space="preserve">   SALVATION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2021-10-11T01:33:10Z</dcterms:created>
  <dcterms:modified xsi:type="dcterms:W3CDTF">2021-10-11T01:33:10Z</dcterms:modified>
</cp:coreProperties>
</file>