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ARMSTRONG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no gravety    </w:t>
      </w:r>
      <w:r>
        <w:t xml:space="preserve">   orbit    </w:t>
      </w:r>
      <w:r>
        <w:t xml:space="preserve">   rocket    </w:t>
      </w:r>
      <w:r>
        <w:t xml:space="preserve">   apollo    </w:t>
      </w:r>
      <w:r>
        <w:t xml:space="preserve">   armstrong    </w:t>
      </w:r>
      <w:r>
        <w:t xml:space="preserve">   army    </w:t>
      </w:r>
      <w:r>
        <w:t xml:space="preserve">   astronaut    </w:t>
      </w:r>
      <w:r>
        <w:t xml:space="preserve">   commander    </w:t>
      </w:r>
      <w:r>
        <w:t xml:space="preserve">   flag    </w:t>
      </w:r>
      <w:r>
        <w:t xml:space="preserve">   launch    </w:t>
      </w:r>
      <w:r>
        <w:t xml:space="preserve">   moon    </w:t>
      </w:r>
      <w:r>
        <w:t xml:space="preserve">   nasa    </w:t>
      </w:r>
      <w:r>
        <w:t xml:space="preserve">   neil    </w:t>
      </w:r>
      <w:r>
        <w:t xml:space="preserve">   pilot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ARMSTRONG CRUNCH</dc:title>
  <dcterms:created xsi:type="dcterms:W3CDTF">2021-10-11T01:34:25Z</dcterms:created>
  <dcterms:modified xsi:type="dcterms:W3CDTF">2021-10-11T01:34:25Z</dcterms:modified>
</cp:coreProperties>
</file>