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ARMY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CHAPLAIN    </w:t>
      </w:r>
      <w:r>
        <w:t xml:space="preserve">   SNIPER    </w:t>
      </w:r>
      <w:r>
        <w:t xml:space="preserve">   LOGISTIC OPERATOR    </w:t>
      </w:r>
      <w:r>
        <w:t xml:space="preserve">   CONSTRUCTION    </w:t>
      </w:r>
      <w:r>
        <w:t xml:space="preserve">   PEACEMAKER    </w:t>
      </w:r>
      <w:r>
        <w:t xml:space="preserve">   INTERROGATOR    </w:t>
      </w:r>
      <w:r>
        <w:t xml:space="preserve">   MILITARY POLICE    </w:t>
      </w:r>
      <w:r>
        <w:t xml:space="preserve">   INTERPRETER    </w:t>
      </w:r>
      <w:r>
        <w:t xml:space="preserve">   COMMUNICATION    </w:t>
      </w:r>
      <w:r>
        <w:t xml:space="preserve">   TANK DRIVER    </w:t>
      </w:r>
      <w:r>
        <w:t xml:space="preserve">   VET    </w:t>
      </w:r>
      <w:r>
        <w:t xml:space="preserve">   MECHANIC    </w:t>
      </w:r>
      <w:r>
        <w:t xml:space="preserve">   BOMB DISPOSAL    </w:t>
      </w:r>
      <w:r>
        <w:t xml:space="preserve">   DOCTOR    </w:t>
      </w:r>
      <w:r>
        <w:t xml:space="preserve">   NURSE    </w:t>
      </w:r>
      <w:r>
        <w:t xml:space="preserve">   PT INSTRUCTOR    </w:t>
      </w:r>
      <w:r>
        <w:t xml:space="preserve">   MUSICIAN    </w:t>
      </w:r>
      <w:r>
        <w:t xml:space="preserve">   ADMINISTRATOR    </w:t>
      </w:r>
      <w:r>
        <w:t xml:space="preserve">   ENGINEER    </w:t>
      </w:r>
      <w:r>
        <w:t xml:space="preserve">   COMBAT    </w:t>
      </w:r>
      <w:r>
        <w:t xml:space="preserve">   RADIO OPERATOR    </w:t>
      </w:r>
      <w:r>
        <w:t xml:space="preserve">  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ARMY JOBS</dc:title>
  <dcterms:created xsi:type="dcterms:W3CDTF">2021-10-11T01:32:49Z</dcterms:created>
  <dcterms:modified xsi:type="dcterms:W3CDTF">2021-10-11T01:32:49Z</dcterms:modified>
</cp:coreProperties>
</file>