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ARMY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dimple    </w:t>
      </w:r>
      <w:r>
        <w:t xml:space="preserve">   pied piper    </w:t>
      </w:r>
      <w:r>
        <w:t xml:space="preserve">   not today    </w:t>
      </w:r>
      <w:r>
        <w:t xml:space="preserve">   just dance    </w:t>
      </w:r>
      <w:r>
        <w:t xml:space="preserve">   persona    </w:t>
      </w:r>
      <w:r>
        <w:t xml:space="preserve">   seesaw    </w:t>
      </w:r>
      <w:r>
        <w:t xml:space="preserve">   epiphany    </w:t>
      </w:r>
      <w:r>
        <w:t xml:space="preserve">   singularity    </w:t>
      </w:r>
      <w:r>
        <w:t xml:space="preserve">   euphoria    </w:t>
      </w:r>
      <w:r>
        <w:t xml:space="preserve">   airplane    </w:t>
      </w:r>
      <w:r>
        <w:t xml:space="preserve">   best of me    </w:t>
      </w:r>
      <w:r>
        <w:t xml:space="preserve">   dna    </w:t>
      </w:r>
      <w:r>
        <w:t xml:space="preserve">   cypher    </w:t>
      </w:r>
      <w:r>
        <w:t xml:space="preserve">   boy in luv    </w:t>
      </w:r>
      <w:r>
        <w:t xml:space="preserve">   magic shop    </w:t>
      </w:r>
      <w:r>
        <w:t xml:space="preserve">   Make it right    </w:t>
      </w:r>
      <w:r>
        <w:t xml:space="preserve">   serendipity    </w:t>
      </w:r>
      <w:r>
        <w:t xml:space="preserve">   home    </w:t>
      </w:r>
      <w:r>
        <w:t xml:space="preserve">   MIKROKOSMOS    </w:t>
      </w:r>
      <w:r>
        <w:t xml:space="preserve">   Ddaeng    </w:t>
      </w:r>
      <w:r>
        <w:t xml:space="preserve">   MIC DROP    </w:t>
      </w:r>
      <w:r>
        <w:t xml:space="preserve">   AUTUMN LEAVES    </w:t>
      </w:r>
      <w:r>
        <w:t xml:space="preserve">   BOY WITH LUV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ARMY word search</dc:title>
  <dcterms:created xsi:type="dcterms:W3CDTF">2021-10-11T01:33:44Z</dcterms:created>
  <dcterms:modified xsi:type="dcterms:W3CDTF">2021-10-11T01:33:44Z</dcterms:modified>
</cp:coreProperties>
</file>