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ČAROBNA PIŠČAL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kako se reče osebi, ki pomaga pevcem, ko pozabijo besedilo?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koliko je bilo plesalcev?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najnižji moški 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obliki katerega telesa je bila scena?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kdo je napisal Čarobno piščal?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kdo je igral na piščal?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najvišji ženski 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katera žival se pojavi na začetku predstave?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 katerem jeziku so peli?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kateri orkester je igral?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ČAROBNA PIŠČAL</dc:title>
  <dcterms:created xsi:type="dcterms:W3CDTF">2021-10-11T02:58:33Z</dcterms:created>
  <dcterms:modified xsi:type="dcterms:W3CDTF">2021-10-11T02:58:33Z</dcterms:modified>
</cp:coreProperties>
</file>