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HOUSE.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MICROWAVE    </w:t>
      </w:r>
      <w:r>
        <w:t xml:space="preserve">   WASHING MACHINE    </w:t>
      </w:r>
      <w:r>
        <w:t xml:space="preserve">   DISHWASHER    </w:t>
      </w:r>
      <w:r>
        <w:t xml:space="preserve">   OVEN    </w:t>
      </w:r>
      <w:r>
        <w:t xml:space="preserve">   SINK    </w:t>
      </w:r>
      <w:r>
        <w:t xml:space="preserve">   TOILET    </w:t>
      </w:r>
      <w:r>
        <w:t xml:space="preserve">   WARDROBE    </w:t>
      </w:r>
      <w:r>
        <w:t xml:space="preserve">   BED    </w:t>
      </w:r>
      <w:r>
        <w:t xml:space="preserve">   SOFA    </w:t>
      </w:r>
      <w:r>
        <w:t xml:space="preserve">   CHAIRS    </w:t>
      </w:r>
      <w:r>
        <w:t xml:space="preserve">   TABLE    </w:t>
      </w:r>
      <w:r>
        <w:t xml:space="preserve">   LIVING ROOM    </w:t>
      </w:r>
      <w:r>
        <w:t xml:space="preserve">   FENCE    </w:t>
      </w:r>
      <w:r>
        <w:t xml:space="preserve">   SHED    </w:t>
      </w:r>
      <w:r>
        <w:t xml:space="preserve">   DRIVEWAY    </w:t>
      </w:r>
      <w:r>
        <w:t xml:space="preserve">   GARDEN    </w:t>
      </w:r>
      <w:r>
        <w:t xml:space="preserve">   BATH    </w:t>
      </w:r>
      <w:r>
        <w:t xml:space="preserve">   SHOWER    </w:t>
      </w:r>
      <w:r>
        <w:t xml:space="preserve">   LANDING    </w:t>
      </w:r>
      <w:r>
        <w:t xml:space="preserve">   AIRING CUPBOARD    </w:t>
      </w:r>
      <w:r>
        <w:t xml:space="preserve">   HALLWAY    </w:t>
      </w:r>
      <w:r>
        <w:t xml:space="preserve">   BATHROOM    </w:t>
      </w:r>
      <w:r>
        <w:t xml:space="preserve">   KITCHEN    </w:t>
      </w:r>
      <w:r>
        <w:t xml:space="preserve">   DINNING ROOM    </w:t>
      </w:r>
      <w:r>
        <w:t xml:space="preserve">   LOUNGE    </w:t>
      </w:r>
      <w:r>
        <w:t xml:space="preserve">   BEDROOM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HOUSE.</dc:title>
  <dcterms:created xsi:type="dcterms:W3CDTF">2021-10-11T01:33:56Z</dcterms:created>
  <dcterms:modified xsi:type="dcterms:W3CDTF">2021-10-11T01:33:56Z</dcterms:modified>
</cp:coreProperties>
</file>