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AROUND THE HOUSE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lamp    </w:t>
      </w:r>
      <w:r>
        <w:t xml:space="preserve">   freezer    </w:t>
      </w:r>
      <w:r>
        <w:t xml:space="preserve">   fridge    </w:t>
      </w:r>
      <w:r>
        <w:t xml:space="preserve">   pillow    </w:t>
      </w:r>
      <w:r>
        <w:t xml:space="preserve">   towel    </w:t>
      </w:r>
      <w:r>
        <w:t xml:space="preserve">   plant    </w:t>
      </w:r>
      <w:r>
        <w:t xml:space="preserve">   bookshelf    </w:t>
      </w:r>
      <w:r>
        <w:t xml:space="preserve">   armchair    </w:t>
      </w:r>
      <w:r>
        <w:t xml:space="preserve">   bathroom    </w:t>
      </w:r>
      <w:r>
        <w:t xml:space="preserve">   picture    </w:t>
      </w:r>
      <w:r>
        <w:t xml:space="preserve">   oven    </w:t>
      </w:r>
      <w:r>
        <w:t xml:space="preserve">   wardrobe    </w:t>
      </w:r>
      <w:r>
        <w:t xml:space="preserve">   sofa    </w:t>
      </w:r>
      <w:r>
        <w:t xml:space="preserve">   kitchen    </w:t>
      </w:r>
      <w:r>
        <w:t xml:space="preserve">   bedroom    </w:t>
      </w:r>
      <w:r>
        <w:t xml:space="preserve">   living room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AROUND THE HOUSE</dc:title>
  <dcterms:created xsi:type="dcterms:W3CDTF">2021-10-11T01:34:47Z</dcterms:created>
  <dcterms:modified xsi:type="dcterms:W3CDTF">2021-10-11T01:34:47Z</dcterms:modified>
</cp:coreProperties>
</file>