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ARP-12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intervention    </w:t>
      </w:r>
      <w:r>
        <w:t xml:space="preserve">   poster    </w:t>
      </w:r>
      <w:r>
        <w:t xml:space="preserve">   documentary    </w:t>
      </w:r>
      <w:r>
        <w:t xml:space="preserve">   interview    </w:t>
      </w:r>
      <w:r>
        <w:t xml:space="preserve">   survey    </w:t>
      </w:r>
      <w:r>
        <w:t xml:space="preserve">   animal therapy    </w:t>
      </w:r>
      <w:r>
        <w:t xml:space="preserve">   annotations    </w:t>
      </w:r>
      <w:r>
        <w:t xml:space="preserve">   bibliography    </w:t>
      </w:r>
      <w:r>
        <w:t xml:space="preserve">   Care House    </w:t>
      </w:r>
      <w:r>
        <w:t xml:space="preserve">   Celebration of Research    </w:t>
      </w:r>
      <w:r>
        <w:t xml:space="preserve">   criminal brain    </w:t>
      </w:r>
      <w:r>
        <w:t xml:space="preserve">   evidence of progress    </w:t>
      </w:r>
      <w:r>
        <w:t xml:space="preserve">   gender representation    </w:t>
      </w:r>
      <w:r>
        <w:t xml:space="preserve">   home design    </w:t>
      </w:r>
      <w:r>
        <w:t xml:space="preserve">   literature review    </w:t>
      </w:r>
      <w:r>
        <w:t xml:space="preserve">   mental health    </w:t>
      </w:r>
      <w:r>
        <w:t xml:space="preserve">   mental training    </w:t>
      </w:r>
      <w:r>
        <w:t xml:space="preserve">   mentor    </w:t>
      </w:r>
      <w:r>
        <w:t xml:space="preserve">   music therapy    </w:t>
      </w:r>
      <w:r>
        <w:t xml:space="preserve">   Navy SEAL    </w:t>
      </w:r>
      <w:r>
        <w:t xml:space="preserve">   paper    </w:t>
      </w:r>
      <w:r>
        <w:t xml:space="preserve">   presentation    </w:t>
      </w:r>
      <w:r>
        <w:t xml:space="preserve">   product    </w:t>
      </w:r>
      <w:r>
        <w:t xml:space="preserve">   recovery process    </w:t>
      </w:r>
      <w:r>
        <w:t xml:space="preserve">   scholarly    </w:t>
      </w:r>
      <w:r>
        <w:t xml:space="preserve">   topic of interest    </w:t>
      </w:r>
      <w:r>
        <w:t xml:space="preserve">   video games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ARP-12</dc:title>
  <dcterms:created xsi:type="dcterms:W3CDTF">2021-10-11T01:33:02Z</dcterms:created>
  <dcterms:modified xsi:type="dcterms:W3CDTF">2021-10-11T01:33:02Z</dcterms:modified>
</cp:coreProperties>
</file>