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ARQUITECTURA RENACENTISTA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el arquitecto que construyo la basilica de san andres, también conocido por ser el secretario personal de tres papas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Fue una de las arquitecturas de Miguel Angel, y es conocida como la primera arquitectura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uno de los 8 países Europeos en los que se manifesto el renacimiento, en este se inicio 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Fue el arquitecto renacentista diseñador de la cúpula de la catedral de florencia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le da mucha importancia en este acontecer arquitectónico en el renacimiento, el cual tiene un sentido civil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la estilo artístico comprendido entre el renacimiento, de este surgió el arte gótico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Nacio en roma, fue el arquitecto de Santa maria delle graize, e introdujo el estilo del primer renacimiento en Milan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Fue un arquitecto que formo par te del trio de los grandes maestros del periodo, nació en Italia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arquitectura en la cual esta sepultado el III duque de alba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el primer artista que utilizo la palabra "renacimiento", es también conocido por realizar la arquitectura corredor vasariano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de las bibliotecas mas importantes de Florencia, fue construida por Miguel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el siglo en el cual culmina 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castillo ubicado en Suecia, en este vivió Erico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 un arquitecto que construyo en palacio midici ricarrdi,que colaboro con Donatello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uno de los hitos mas importantes de Londres, fue construida por Sir Christoper Wren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Arquitecto conocido por construir muchas villas en italia, entre ellas villa la rotonda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siglo en el cual se inicia 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Construyo la Basilica de san pedro, y fue enterrado en la basilica de la santa cruz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Fue un arquitecto renacentista mas conocido por construir el barco de palas, nació en 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la ciudad en la cual se dieron las primeras manifestaciones artísticas renacentistas, en la cual se encuentra el duomo de florencia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ARQUITECTURA RENACENTISTA</dc:title>
  <dcterms:created xsi:type="dcterms:W3CDTF">2021-10-11T01:34:10Z</dcterms:created>
  <dcterms:modified xsi:type="dcterms:W3CDTF">2021-10-11T01:34:10Z</dcterms:modified>
</cp:coreProperties>
</file>