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ARRANGE AND DEFINE</w:t>
      </w:r>
    </w:p>
    <w:p>
      <w:pPr>
        <w:pStyle w:val="Questions"/>
      </w:pPr>
      <w:r>
        <w:t xml:space="preserve">1. AEEKARHTQU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ULIGNRNATOTAI TOEMDH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3. OSSEHOKCFR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FCPCIAI GRNI OF EIFR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CNETPYREOH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COHKTRFSESA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BHORRA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SEOGIMRAMS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MSHRSOAGEIP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RHETRCI ACLSE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LCOFA HPEDT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GUNDTIEAM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TNCEEPIRE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CFOUS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LUATF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IEEMSTOEMSR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SYESTIMICI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18. NIETNSITY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DDFMIIOE IREALCLM ACLSE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20. UAINTMS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ARRANGE AND DEFINE</dc:title>
  <dcterms:created xsi:type="dcterms:W3CDTF">2021-10-11T01:33:44Z</dcterms:created>
  <dcterms:modified xsi:type="dcterms:W3CDTF">2021-10-11T01:33:44Z</dcterms:modified>
</cp:coreProperties>
</file>