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ARRIVI E PARTENZE</w:t>
      </w:r>
    </w:p>
    <w:p>
      <w:pPr>
        <w:pStyle w:val="Questions"/>
      </w:pPr>
      <w:r>
        <w:t xml:space="preserve">1. SATSOLRPOAIP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NNUAALLRE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ROOCEITLLRALN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LOACZARRAZ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EOGAILATGRIIV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IRIATGLILBTEAE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AOLANDAG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BITGREIITLFAOLE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ELERAO'TSL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DOATIRNIR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ARRIVI E PARTENZE</dc:title>
  <dcterms:created xsi:type="dcterms:W3CDTF">2021-10-11T01:33:27Z</dcterms:created>
  <dcterms:modified xsi:type="dcterms:W3CDTF">2021-10-11T01:33:27Z</dcterms:modified>
</cp:coreProperties>
</file>