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ARTERIES OF THE HEAD, FACE, AND NECK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supplies blood to the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at the side of the side of the neck to collect blood from the brain and parts of the face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supplies blood to the side and crown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supplies blood to the muscles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supplies blood to the side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supplies blood to the upper eyelid and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supplies blood to the skin and masseter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supplies blood to the front part of the 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supplies blood to the scalp, the area behind and above the ear, and the skin behind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supplies blood to the skin and muscles of the scalp and back of the head up to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at the side of the neck and carries blood returning to the heart from the head, face,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supplies blood to the lower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supplies blood to the upper lip and region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supplies blood to the forehead and upper eyelids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supplies blood to the chin and lower lip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ARTERIES OF THE HEAD, FACE, AND NECK</dc:title>
  <dcterms:created xsi:type="dcterms:W3CDTF">2021-10-11T01:36:05Z</dcterms:created>
  <dcterms:modified xsi:type="dcterms:W3CDTF">2021-10-11T01:36:05Z</dcterms:modified>
</cp:coreProperties>
</file>