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ARTE, MÚSICA Y DANZA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NATURALEZA MUERTA    </w:t>
      </w:r>
      <w:r>
        <w:t xml:space="preserve">   MURAL    </w:t>
      </w:r>
      <w:r>
        <w:t xml:space="preserve">   ESCULTURA    </w:t>
      </w:r>
      <w:r>
        <w:t xml:space="preserve">   PINTURA    </w:t>
      </w:r>
      <w:r>
        <w:t xml:space="preserve">   PINCEL    </w:t>
      </w:r>
      <w:r>
        <w:t xml:space="preserve">   COMPAS    </w:t>
      </w:r>
      <w:r>
        <w:t xml:space="preserve">   DIRECTOR    </w:t>
      </w:r>
      <w:r>
        <w:t xml:space="preserve">   ACTOR    </w:t>
      </w:r>
      <w:r>
        <w:t xml:space="preserve">   ACTRIZ    </w:t>
      </w:r>
      <w:r>
        <w:t xml:space="preserve">   BAILARINA    </w:t>
      </w:r>
      <w:r>
        <w:t xml:space="preserve">   BAILARIN    </w:t>
      </w:r>
      <w:r>
        <w:t xml:space="preserve">   DANZA    </w:t>
      </w:r>
      <w:r>
        <w:t xml:space="preserve">   CONJUNTO    </w:t>
      </w:r>
      <w:r>
        <w:t xml:space="preserve">   RITMO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ARTE, MÚSICA Y DANZA</dc:title>
  <dcterms:created xsi:type="dcterms:W3CDTF">2021-10-11T01:34:42Z</dcterms:created>
  <dcterms:modified xsi:type="dcterms:W3CDTF">2021-10-11T01:34:42Z</dcterms:modified>
</cp:coreProperties>
</file>