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 PALEOCRISTIANA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Edifici riservati al rito del battesimo.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Mosaico usato per decorare pareti e pavimenti.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tessere usate successivamente  per i mosaici dette in pasta…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Roccia vulcanica compatta, dura. Si estraeva dalle cave egizie.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 di circo, cioè un rettangolo allungato con i lati corti stondati.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Porzione di porticato che corrisponde alla facciata della basilica.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Suddivisioni interne della basilica, in genere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Luoghi sotterranei usati dai cristiani per le sepolture dei primi secoli.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Struttura architettonica a pianta semicircolare sormontata da un catino, nei templi era situata nel lato opposto all'ingresso. E' la terminazione delle basiliche.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Apertura situata sulla copertura di un edificio per illuminare gli ambienti sottostanti.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Nome di basilica edificata sul luogo della sepoltura di un apostolo.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Recinto in marmo intagliato o traforato che separa il presbiterio dalla navata.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Coloro che provvedevano alla collocazione e all'installazione delle tessere colorate.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Edifici a pianta poligonale che sorgevano sul luogo del martirio di un santo o sulla sua tomba.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Il termine musaicus vi deriva.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Tipo di basilica detta a croce... se i bracci sono uguali e situati al centro delle navate.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Decorazione  detta a...del terzo secolo, caratterizzata da riquadri geometrici che formano semplici vignette.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 nella croce latina il transetto è in fondo, si parla di croce…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Marmo bianco con venature nere.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Spazio della basilica riservato al clero, di fronte all'abside e rialzato.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Con questo imperatore si iniziarono a costruire grandi edifici in modo da assicurare all'impero la protezione di Dio.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Tecnica del mosaico o…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Pregiato marmo biancastro con venature giallognole, verdoline.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impiegavano i mosaicisti di forma parallelepipeda.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dette così le colonne accoppiate.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 la capitale dell'impero occidentale dal 379 al 402, lì è situata la Basilica di San Lorenzo.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Nome di basilica in cui domina il ritorno al classicismo.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Spazio rettangolare con porticato su tutti i lati. Precede la basilica paleocristiana.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Tipo di basilica detta a croce... che si forma se i bracci del transetto sono più corti delle navate.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Rappresentazione dell’immagine.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Ulteriore navata che taglia trasversalmente il corpo longitudinale.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Tipo di colonna ritorta, a forma di spirale.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Arco che congiunge la navata centrale al transetto.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Ambiente di passaggio consistente in un portico in cui si passeggiava.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Piatto di metallo usato per coprire il calice e poggiare l'ostia durante la messa. Fu oggetto di decorazioni.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basilica è coperta da quelle lignee.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Spazio per la comunità dei fedeli, inizialmente qui avvenivano le assemblee.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 PALEOCRISTIANA</dc:title>
  <dcterms:created xsi:type="dcterms:W3CDTF">2021-10-11T01:35:39Z</dcterms:created>
  <dcterms:modified xsi:type="dcterms:W3CDTF">2021-10-11T01:35:39Z</dcterms:modified>
</cp:coreProperties>
</file>