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ARTE ROMANICA E GOTICA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 la cui funzione è scaricare il peso delle volte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Grandi pilastri esterni addossati alle pareti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Organismi politici cittadini che nascono in Italia centro-settentrionale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Basilica più rappresentativa del Romanico lombardo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Progettò la facciata del Duomo di Siena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Contiene la sepoltura del santo ed è di solito sotteranea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Timpani triangolari decorati che sovrastano i portali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Scultore che ha realizzato il Pulpito per il Battistero di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Dipinta da Duccio su commissione della Compagnia dei Laudesi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Apice della lotta fra Papato e Impero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Castello fatto costruire da Federico II sulla sommità di una collina presso 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Città dell cui Basilica frate Elia, vicario dell'Ordine francescano,aveva il ruolo di supervisore dei lavori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sua opera più vasta sono gli affreschi del transetto e del coro della Basilica superiore di Assisi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Elementi decorativi simili alle guglie ma di dimensioni più ridotte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Diffuse la pittura senese fino alla sede papale di Avignone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Autore del rilievo in marmo rosa di Verona, situato nel Duomo di Parma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Logetta decorata che precede l'entrata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Rompe gli schemi anatomici della tradizione bizantina e da' al Cristo l'aspetto di un vero 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Autore della Madonna in trono col Bambino di Santa Maria del Fiore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Spazi quadratI copertI da una volta a botte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L'opera più famosa del grande scultore romanico del territorio italiano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Stretta galleria aperta sula navata centrale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Committente della Cappella dell'Arena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Locuzione latina che si manifesta nella necessità di riempire ogni spazio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Duomo di Monreale fu costruito per suo volere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Finestra circolare divisa da raggi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Città in cui si trovano le lastre di Wiligelmo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Casa madre dell'Ordine Benedettino in Borgogna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Basilica dedicata ad un evangelista il cui inizio dei lavori risale al 1063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Governo che volle da Ambrogio Lorenzetti "Il Buon Governo"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ROMANICA E GOTICA</dc:title>
  <dcterms:created xsi:type="dcterms:W3CDTF">2021-10-11T01:35:44Z</dcterms:created>
  <dcterms:modified xsi:type="dcterms:W3CDTF">2021-10-11T01:35:44Z</dcterms:modified>
</cp:coreProperties>
</file>