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ARTFORMS-DANCE-THEATRE-MUSIC-ART-MEDIA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TANGO    </w:t>
      </w:r>
      <w:r>
        <w:t xml:space="preserve">   FOLKDANCE    </w:t>
      </w:r>
      <w:r>
        <w:t xml:space="preserve">   SWINGDANCE    </w:t>
      </w:r>
      <w:r>
        <w:t xml:space="preserve">   SALSA    </w:t>
      </w:r>
      <w:r>
        <w:t xml:space="preserve">   IRISHDANCE    </w:t>
      </w:r>
      <w:r>
        <w:t xml:space="preserve">   DUBSTEP    </w:t>
      </w:r>
      <w:r>
        <w:t xml:space="preserve">   HOPHOP    </w:t>
      </w:r>
      <w:r>
        <w:t xml:space="preserve">   BELLYDANCE    </w:t>
      </w:r>
      <w:r>
        <w:t xml:space="preserve">   BALLET    </w:t>
      </w:r>
      <w:r>
        <w:t xml:space="preserve">   JAZZDANCE    </w:t>
      </w:r>
      <w:r>
        <w:t xml:space="preserve">   TRAGEDY    </w:t>
      </w:r>
      <w:r>
        <w:t xml:space="preserve">   STANDUP COMMEDY    </w:t>
      </w:r>
      <w:r>
        <w:t xml:space="preserve">   MONOLOGUE    </w:t>
      </w:r>
      <w:r>
        <w:t xml:space="preserve">   IMPROVISATION    </w:t>
      </w:r>
      <w:r>
        <w:t xml:space="preserve">   OPERA    </w:t>
      </w:r>
      <w:r>
        <w:t xml:space="preserve">   MUSICAL    </w:t>
      </w:r>
      <w:r>
        <w:t xml:space="preserve">   PLAY    </w:t>
      </w:r>
      <w:r>
        <w:t xml:space="preserve">   COUNTRYMUSIC    </w:t>
      </w:r>
      <w:r>
        <w:t xml:space="preserve">   RHYTHMANDBLUES    </w:t>
      </w:r>
      <w:r>
        <w:t xml:space="preserve">   TECHNO    </w:t>
      </w:r>
      <w:r>
        <w:t xml:space="preserve">   JAZZ    </w:t>
      </w:r>
      <w:r>
        <w:t xml:space="preserve">   ELECTRONICDANCEMUSIC    </w:t>
      </w:r>
      <w:r>
        <w:t xml:space="preserve">   RAP    </w:t>
      </w:r>
      <w:r>
        <w:t xml:space="preserve">   HIPHOP    </w:t>
      </w:r>
      <w:r>
        <w:t xml:space="preserve">   ROCKANDROLL    </w:t>
      </w:r>
      <w:r>
        <w:t xml:space="preserve">   POPULARMUSIC    </w:t>
      </w:r>
      <w:r>
        <w:t xml:space="preserve">   CLASSICAL MUSIC    </w:t>
      </w:r>
      <w:r>
        <w:t xml:space="preserve">   ELECTRONICMUSIC    </w:t>
      </w:r>
      <w:r>
        <w:t xml:space="preserve">   DIGITALART    </w:t>
      </w:r>
      <w:r>
        <w:t xml:space="preserve">   VIDEO    </w:t>
      </w:r>
      <w:r>
        <w:t xml:space="preserve">   PHOTOGRAPHY    </w:t>
      </w:r>
      <w:r>
        <w:t xml:space="preserve">   CERAMICS    </w:t>
      </w:r>
      <w:r>
        <w:t xml:space="preserve">   SCULPTURE    </w:t>
      </w:r>
      <w:r>
        <w:t xml:space="preserve">   PRINTMAKING    </w:t>
      </w:r>
      <w:r>
        <w:t xml:space="preserve">   PAINTING    </w:t>
      </w:r>
      <w:r>
        <w:t xml:space="preserve">   DRAWING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ARTFORMS-DANCE-THEATRE-MUSIC-ART-MEDIA</dc:title>
  <dcterms:created xsi:type="dcterms:W3CDTF">2021-10-11T01:35:46Z</dcterms:created>
  <dcterms:modified xsi:type="dcterms:W3CDTF">2021-10-11T01:35:46Z</dcterms:modified>
</cp:coreProperties>
</file>