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ARTHS 196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with private army for rent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one vanishing point exists; lines radiate outwardly from this point, and perpendicular lines meet at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Gracefully ease and stylishness, making difficult look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Cultural movement with focus on human mind and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structure in which power rests with a small number of people instead of a single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literature, drama or art that can have hidden meanings interpreted through symbols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word for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+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 storytelling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 balanced between a weight bearing leg and a relaxed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 of inlay decoration using variously colored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Panel folding altarpiece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Panel folding altarpiece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painting technique using watercolor on wet plaster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Medieval association of powerful craftsmen or merchants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Smokey atmospheric quality or perspective  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ARTHS 196</dc:title>
  <dcterms:created xsi:type="dcterms:W3CDTF">2021-10-11T01:34:38Z</dcterms:created>
  <dcterms:modified xsi:type="dcterms:W3CDTF">2021-10-11T01:34:38Z</dcterms:modified>
</cp:coreProperties>
</file>